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书名：降压就这么简单  高血压患者最想知道的</w:t>
      </w:r>
    </w:p>
    <w:p>
      <w:r>
        <w:t>作者：杜峰，毛华主编</w:t>
      </w:r>
    </w:p>
    <w:p>
      <w:r>
        <w:t>出版社：贵阳：贵州科技出版社</w:t>
      </w:r>
    </w:p>
    <w:p>
      <w:r>
        <w:t>出版日期：2014.06</w:t>
      </w:r>
    </w:p>
    <w:p>
      <w:r>
        <w:t>总页数：217</w:t>
      </w:r>
    </w:p>
    <w:p>
      <w:r>
        <w:t>更多请访问教客网: www.jiaokey.com</w:t>
      </w:r>
    </w:p>
    <w:p>
      <w:r>
        <w:t>降压就这么简单  高血压患者最想知道的 评论地址：https://www.jiaokey.com/book/detail/13670857.html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