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雕爷牛腩，你也可以学得会  看孟醒如何用互联网思维经营餐厅</w:t>
      </w:r>
    </w:p>
    <w:p>
      <w:r>
        <w:rPr>
          <w:rFonts w:ascii="宋体" w:hAnsi="宋体" w:eastAsia="宋体"/>
          <w:sz w:val="24"/>
        </w:rPr>
        <w:t>徐端编著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雕爷牛腩，你也可以学得会  看孟醒如何用互联网思维经营餐厅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本书出售、求购地址：https://www.jiaokey.com/book/detail/13670839.html</w:t>
      </w:r>
    </w:p>
    <w:p>
      <w:r>
        <w:t>更多相关图书推荐：https://www.jiaokey.com</w:t>
      </w:r>
    </w:p>
    <w:p>
      <w:r>
        <w:t>徐端编著 其他作品：https://www.jiaokey.com/tag/徐端编著.html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关键词搜索：https://www.jiaokey.com/tag/雕爷牛腩，你也可以学得会  看孟醒如何用互联网思维经营餐厅.html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