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书名：船员合格证培训实操指南</w:t>
      </w:r>
    </w:p>
    <w:p>
      <w:r>
        <w:t>作者：戚发勇主编；李琳副主编；刘书平主审</w:t>
      </w:r>
    </w:p>
    <w:p>
      <w:r>
        <w:t>出版社：大连:大连海事大学出版社,2014.08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船员合格证培训实操指南 评论地址：https://www.jiaokey.com/book/detail/13670837.html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