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手把手教你写作文  小学生跟我学作文</w:t>
      </w:r>
    </w:p>
    <w:p>
      <w:r>
        <w:rPr>
          <w:rFonts w:ascii="宋体" w:hAnsi="宋体" w:eastAsia="宋体"/>
          <w:sz w:val="24"/>
        </w:rPr>
        <w:t>博尔主编；华豹副主编；胡青江，许冬梅，殷秀萍本册主编；杨奎，肖远新，王金红等编委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手把手教你写作文  小学生跟我学作文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博尔主编；华豹副主编；胡青江，许冬梅，殷秀萍本册主编；杨奎，肖远新，王金红等编委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本书出售、求购地址：https://www.jiaokey.com/book/detail/13670822.html</w:t>
      </w:r>
    </w:p>
    <w:p>
      <w:r>
        <w:t>更多相关图书推荐：https://www.jiaokey.com</w:t>
      </w:r>
    </w:p>
    <w:p>
      <w:r>
        <w:t>博尔主编；华豹副主编；胡青江，许冬梅，殷秀萍本册主编；杨奎，肖远新，王金红等编委 其他作品：https://www.jiaokey.com/tag/博尔主编；华豹副主编；胡青江，许冬梅，殷秀萍本册主编；杨奎，肖远新，王金红等编委.html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关键词搜索：https://www.jiaokey.com/tag/手把手教你写作文  小学生跟我学作文.html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