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小小收藏家  幼儿博物馆的建设与利用</w:t>
      </w:r>
    </w:p>
    <w:p>
      <w:r>
        <w:rPr>
          <w:rFonts w:ascii="宋体" w:hAnsi="宋体" w:eastAsia="宋体"/>
          <w:sz w:val="24"/>
        </w:rPr>
        <w:t>瞿英，叶俊萍主编；郑蓓主审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小小收藏家  幼儿博物馆的建设与利用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瞿英，叶俊萍主编；郑蓓主审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本书出售、求购地址：https://www.jiaokey.com/book/detail/13670807.html</w:t>
      </w:r>
    </w:p>
    <w:p>
      <w:r>
        <w:t>更多相关图书推荐：https://www.jiaokey.com</w:t>
      </w:r>
    </w:p>
    <w:p>
      <w:r>
        <w:t>瞿英，叶俊萍主编；郑蓓主审 其他作品：https://www.jiaokey.com/tag/瞿英，叶俊萍主编；郑蓓主审.html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关键词搜索：https://www.jiaokey.com/tag/小小收藏家  幼儿博物馆的建设与利用.html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