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最初的吻</w:t>
      </w:r>
    </w:p>
    <w:p>
      <w:r>
        <w:rPr>
          <w:rFonts w:ascii="宋体" w:hAnsi="宋体" w:eastAsia="宋体"/>
          <w:sz w:val="24"/>
        </w:rPr>
        <w:t>（意大利）黛莱达著；萧君，陆靖沂译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最初的吻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（意大利）黛莱达著；萧君，陆靖沂译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本书出售、求购地址：https://www.jiaokey.com/book/detail/13670801.html</w:t>
      </w:r>
    </w:p>
    <w:p>
      <w:r>
        <w:t>更多相关图书推荐：https://www.jiaokey.com</w:t>
      </w:r>
    </w:p>
    <w:p>
      <w:r>
        <w:t>（意大利）黛莱达著；萧君，陆靖沂译 其他作品：https://www.jiaokey.com/tag/（意大利）黛莱达著；萧君，陆靖沂译.html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关键词搜索：https://www.jiaokey.com/tag/最初的吻.html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