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五水共治  浙江治水集结号</w:t>
      </w:r>
    </w:p>
    <w:p>
      <w:r>
        <w:rPr>
          <w:rFonts w:ascii="宋体" w:hAnsi="宋体" w:eastAsia="宋体"/>
          <w:sz w:val="24"/>
        </w:rPr>
        <w:t>陈福民主编；陈礼英，陈仲达副主编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五水共治  浙江治水集结号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陈福民主编；陈礼英，陈仲达副主编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本书出售、求购地址：https://www.jiaokey.com/book/detail/13670793.html</w:t>
      </w:r>
    </w:p>
    <w:p>
      <w:r>
        <w:t>更多相关图书推荐：https://www.jiaokey.com</w:t>
      </w:r>
    </w:p>
    <w:p>
      <w:r>
        <w:t>陈福民主编；陈礼英，陈仲达副主编 其他作品：https://www.jiaokey.com/tag/陈福民主编；陈礼英，陈仲达副主编.html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关键词搜索：https://www.jiaokey.com/tag/五水共治  浙江治水集结号.html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