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书名：不当老虎也可以是好妈妈</w:t>
      </w:r>
    </w:p>
    <w:p>
      <w:r>
        <w:t>作者：汤竹芬著</w:t>
      </w:r>
    </w:p>
    <w:p>
      <w:r>
        <w:t>出版社：福州:福建少年儿童出版社,2013.09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不当老虎也可以是好妈妈 评论地址：https://www.jiaokey.com/book/detail/13670791.html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