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书名：不打不骂  不宠不溺  教出好男孩115计</w:t>
      </w:r>
    </w:p>
    <w:p>
      <w:r>
        <w:t>作者：彭菊仙著</w:t>
      </w:r>
    </w:p>
    <w:p>
      <w:r>
        <w:t>出版社：北京:中国妇女出版社,2014.09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不打不骂  不宠不溺  教出好男孩115计 评论地址：https://www.jiaokey.com/book/detail/13670763.html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