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书名：智慧旅游规划与行业实践</w:t>
      </w:r>
    </w:p>
    <w:p>
      <w:r>
        <w:t>作者：李云鹏主编；安金明顾问；涂卫东，蒋骏，黄超等副主编</w:t>
      </w:r>
    </w:p>
    <w:p>
      <w:r>
        <w:t>出版社：北京：旅游教育出版社</w:t>
      </w:r>
    </w:p>
    <w:p>
      <w:r>
        <w:t>出版日期：2014.09</w:t>
      </w:r>
    </w:p>
    <w:p>
      <w:r>
        <w:t>总页数：289</w:t>
      </w:r>
    </w:p>
    <w:p>
      <w:r>
        <w:t>更多请访问教客网: www.jiaokey.com</w:t>
      </w:r>
    </w:p>
    <w:p>
      <w:r>
        <w:t>智慧旅游规划与行业实践 评论地址：https://www.jiaokey.com/book/detail/13670750.html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