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第一次玩马尔代夫就上手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第一次玩马尔代夫就上手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本书出售、求购地址：https://www.jiaokey.com/book/detail/13670725.html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关键词搜索：https://www.jiaokey.com/tag/第一次玩马尔代夫就上手.html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