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书名：爱打架的独角仙</w:t>
      </w:r>
    </w:p>
    <w:p>
      <w:r>
        <w:t>作者：柯心平，兔子波西著；徐建国，叶懿莹绘</w:t>
      </w:r>
    </w:p>
    <w:p>
      <w:r>
        <w:t>出版社：沈阳:辽宁少年儿童出版社,2015.01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爱打架的独角仙 评论地址：https://www.jiaokey.com/book/detail/13670652.html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