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书名：基于认证数据结构模型的安全事务管理机制研究</w:t>
      </w:r>
    </w:p>
    <w:p>
      <w:r>
        <w:t>作者：胡显伟著</w:t>
      </w:r>
    </w:p>
    <w:p>
      <w:r>
        <w:t>出版社：沈阳：辽宁人民出版社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基于认证数据结构模型的安全事务管理机制研究 评论地址：https://www.jiaokey.com/book/detail/13670622.html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