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书名：跨文化符号学研究</w:t>
      </w:r>
    </w:p>
    <w:p>
      <w:r>
        <w:t>作者:黄永红，申民，周萍著</w:t>
      </w:r>
    </w:p>
    <w:p>
      <w:r>
        <w:t>出版社:黑龙江大学出版社,2014.06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跨文化符号学研究评论地址：https://www.jiaokey.com/book/detail/13670605.html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