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新编公务员应用文全书  最实用的办公帮手  畅销升级版</w:t>
      </w:r>
    </w:p>
    <w:p>
      <w:r>
        <w:rPr>
          <w:rFonts w:ascii="宋体" w:hAnsi="宋体" w:eastAsia="宋体"/>
          <w:sz w:val="24"/>
        </w:rPr>
        <w:t>吕双波主编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新编公务员应用文全书  最实用的办公帮手  畅销升级版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吕双波主编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本书出售、求购地址：https://www.jiaokey.com/book/detail/13670584.html</w:t>
      </w:r>
    </w:p>
    <w:p>
      <w:r>
        <w:t>更多相关图书推荐：https://www.jiaokey.com</w:t>
      </w:r>
    </w:p>
    <w:p>
      <w:r>
        <w:t>吕双波主编 其他作品：https://www.jiaokey.com/tag/吕双波主编.html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关键词搜索：https://www.jiaokey.com/tag/新编公务员应用文全书  最实用的办公帮手  畅销升级版.html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