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经济学：私人与公共选择  英文版</w:t>
      </w:r>
    </w:p>
    <w:p>
      <w:r>
        <w:rPr>
          <w:rFonts w:ascii="宋体" w:hAnsi="宋体" w:eastAsia="宋体"/>
          <w:sz w:val="24"/>
        </w:rPr>
        <w:t>詹姆斯·D·格瓦特尼（James D.Gwartney）等著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经济学：私人与公共选择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詹姆斯·D·格瓦特尼（James D.Gwartney）等著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本书出售、求购地址：https://www.jiaokey.com/book/detail/13670578.html</w:t>
      </w:r>
    </w:p>
    <w:p>
      <w:r>
        <w:t>更多相关图书推荐：https://www.jiaokey.com</w:t>
      </w:r>
    </w:p>
    <w:p>
      <w:r>
        <w:t>詹姆斯·D·格瓦特尼（James D.Gwartney）等著 其他作品：https://www.jiaokey.com/tag/詹姆斯·D·格瓦特尼（James D.Gwartney）等著.html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关键词搜索：https://www.jiaokey.com/tag/经济学：私人与公共选择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