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书名：去台湾了吗？·王牌主播“台湾自由行”手记·台湾风土人情的感悟·邱毅力荐</w:t>
      </w:r>
    </w:p>
    <w:p>
      <w:r>
        <w:t>作者:梁宇著</w:t>
      </w:r>
    </w:p>
    <w:p>
      <w:r>
        <w:t>出版社:广州：华南理工大学出版社</w:t>
      </w:r>
    </w:p>
    <w:p>
      <w:r>
        <w:t>出版日期：2014.06</w:t>
      </w:r>
    </w:p>
    <w:p>
      <w:r>
        <w:t>总页数：250</w:t>
      </w:r>
    </w:p>
    <w:p>
      <w:r>
        <w:t>更多请访问教客网:www.jiaokey.com</w:t>
      </w:r>
    </w:p>
    <w:p>
      <w:r>
        <w:t>去台湾了吗？·王牌主播“台湾自由行”手记·台湾风土人情的感悟·邱毅力荐评论地址：https://www.jiaokey.com/book/detail/13670558.html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