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冲刺！新日本语能力考试N2对策  模拟  解析  全新升级第2版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冲刺！新日本语能力考试N2对策  模拟  解析  全新升级第2版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本书出售、求购地址：https://www.jiaokey.com/book/detail/13670553.html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关键词搜索：https://www.jiaokey.com/tag/冲刺！新日本语能力考试N2对策  模拟  解析  全新升级第2版.html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