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实验室基本知识与操作  含学生工作页</w:t>
      </w:r>
    </w:p>
    <w:p>
      <w:r>
        <w:rPr>
          <w:rFonts w:ascii="宋体" w:hAnsi="宋体" w:eastAsia="宋体"/>
          <w:sz w:val="24"/>
        </w:rPr>
        <w:t>陈奕曼主编；黄春媛，范平副主编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实验室基本知识与操作  含学生工作页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陈奕曼主编；黄春媛，范平副主编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本书出售、求购地址：https://www.jiaokey.com/book/detail/13670539.html</w:t>
      </w:r>
    </w:p>
    <w:p>
      <w:r>
        <w:t>更多相关图书推荐：https://www.jiaokey.com</w:t>
      </w:r>
    </w:p>
    <w:p>
      <w:r>
        <w:t>陈奕曼主编；黄春媛，范平副主编 其他作品：https://www.jiaokey.com/tag/陈奕曼主编；黄春媛，范平副主编.html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关键词搜索：https://www.jiaokey.com/tag/实验室基本知识与操作  含学生工作页.html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