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“画里画外”系列  画里画外  轻松学英语短语动词  下</w:t>
      </w:r>
    </w:p>
    <w:p>
      <w:r>
        <w:rPr>
          <w:rFonts w:ascii="宋体" w:hAnsi="宋体" w:eastAsia="宋体"/>
          <w:sz w:val="24"/>
        </w:rPr>
        <w:t>（英）柯蒂斯（STEPHENCURTIS）编著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“画里画外”系列  画里画外  轻松学英语短语动词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（英）柯蒂斯（STEPHENCURTIS）编著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本书出售、求购地址：https://www.jiaokey.com/book/detail/13670513.html</w:t>
      </w:r>
    </w:p>
    <w:p>
      <w:r>
        <w:t>更多相关图书推荐：https://www.jiaokey.com</w:t>
      </w:r>
    </w:p>
    <w:p>
      <w:r>
        <w:t>（英）柯蒂斯（STEPHENCURTIS）编著 其他作品：https://www.jiaokey.com/tag/（英）柯蒂斯（STEPHENCURTIS）编著.html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关键词搜索：https://www.jiaokey.com/tag/“画里画外”系列  画里画外  轻松学英语短语动词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