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关于乔布斯，你之前想的都是错的</w:t>
      </w:r>
    </w:p>
    <w:p>
      <w:r>
        <w:rPr>
          <w:rFonts w:ascii="宋体" w:hAnsi="宋体" w:eastAsia="宋体"/>
          <w:sz w:val="24"/>
        </w:rPr>
        <w:t>（美）史密斯（SMITHD.）著；孙佳慧译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关于乔布斯，你之前想的都是错的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（美）史密斯（SMITHD.）著；孙佳慧译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本书出售、求购地址：https://www.jiaokey.com/book/detail/13670510.html</w:t>
      </w:r>
    </w:p>
    <w:p>
      <w:r>
        <w:t>更多相关图书推荐：https://www.jiaokey.com</w:t>
      </w:r>
    </w:p>
    <w:p>
      <w:r>
        <w:t>（美）史密斯（SMITHD.）著；孙佳慧译 其他作品：https://www.jiaokey.com/tag/（美）史密斯（SMITHD.）著；孙佳慧译.html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关键词搜索：https://www.jiaokey.com/tag/关于乔布斯，你之前想的都是错的.html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