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第3辑  胡德海卷</w:t>
      </w:r>
    </w:p>
    <w:p>
      <w:r>
        <w:rPr>
          <w:rFonts w:ascii="宋体" w:hAnsi="宋体" w:eastAsia="宋体"/>
          <w:sz w:val="24"/>
        </w:rPr>
        <w:t>范鹏总,胡德海,张永祥编选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第3辑  胡德海卷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范鹏总,胡德海,张永祥编选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9787226045831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社会科学-文集-教育学-哲学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本书选编了胡德海先生在教育学、哲学等方面的主要学术成果，并全面阐述了其学术成就。</w:t>
      </w:r>
    </w:p>
    <w:p/>
    <w:p>
      <w:r>
        <w:t>本书出售、求购地址：https://www.jiaokey.com/book/detail/13670427.html</w:t>
      </w:r>
    </w:p>
    <w:p>
      <w:r>
        <w:t>更多论文集图书推荐：https://www.jiaokey.com</w:t>
      </w:r>
    </w:p>
    <w:p>
      <w:r>
        <w:t>范鹏总,胡德海,张永祥编选 其他作品：https://www.jiaokey.com/tag/范鹏总,胡德海,张永祥编选.html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关键词搜索：https://www.jiaokey.com/tag/社会科学-文集-教育学-哲学.html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