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大学生安全教育手册</w:t>
      </w:r>
    </w:p>
    <w:p>
      <w:r>
        <w:rPr>
          <w:rFonts w:ascii="宋体" w:hAnsi="宋体" w:eastAsia="宋体"/>
          <w:sz w:val="24"/>
        </w:rPr>
        <w:t>王虎平主编；徐建民，张宝军，张桂芬，胡利娜，孟庆红副主编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大学生安全教育手册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王虎平主编；徐建民，张宝军，张桂芬，胡利娜，孟庆红副主编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本书出售、求购地址：https://www.jiaokey.com/book/detail/13670426.html</w:t>
      </w:r>
    </w:p>
    <w:p>
      <w:r>
        <w:t>更多相关图书推荐：https://www.jiaokey.com</w:t>
      </w:r>
    </w:p>
    <w:p>
      <w:r>
        <w:t>王虎平主编；徐建民，张宝军，张桂芬，胡利娜，孟庆红副主编 其他作品：https://www.jiaokey.com/tag/王虎平主编；徐建民，张宝军，张桂芬，胡利娜，孟庆红副主编.html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关键词搜索：https://www.jiaokey.com/tag/大学生安全教育手册.html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