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考研数学基础教程  2014版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考研数学基础教程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本书出售、求购地址：https://www.jiaokey.com/book/detail/13670418.html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关键词搜索：https://www.jiaokey.com/tag/考研数学基础教程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