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新型城镇化与经济发展  开放经济下的战略抉择</w:t>
      </w:r>
    </w:p>
    <w:p>
      <w:r>
        <w:rPr>
          <w:rFonts w:ascii="宋体" w:hAnsi="宋体" w:eastAsia="宋体"/>
          <w:sz w:val="24"/>
        </w:rPr>
        <w:t>陈飞，颜银根，何文著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新型城镇化与经济发展  开放经济下的战略抉择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陈飞，颜银根，何文著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本书出售、求购地址：https://www.jiaokey.com/book/detail/13670403.html</w:t>
      </w:r>
    </w:p>
    <w:p>
      <w:r>
        <w:t>更多相关图书推荐：https://www.jiaokey.com</w:t>
      </w:r>
    </w:p>
    <w:p>
      <w:r>
        <w:t>陈飞，颜银根，何文著 其他作品：https://www.jiaokey.com/tag/陈飞，颜银根，何文著.html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关键词搜索：https://www.jiaokey.com/tag/新型城镇化与经济发展  开放经济下的战略抉择.html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