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解读世界历史之谜  上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解读世界历史之谜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本书出售、求购地址：https://www.jiaokey.com/book/detail/13670391.html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解读世界历史之谜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