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魅力科学  追寻远逝文明的足迹  上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魅力科学  追寻远逝文明的足迹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本书出售、求购地址：https://www.jiaokey.com/book/detail/13670390.html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关键词搜索：https://www.jiaokey.com/tag/魅力科学  追寻远逝文明的足迹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