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书名：华阳国志  中国第一传世“巫”书  白话插图全本</w:t>
      </w:r>
    </w:p>
    <w:p>
      <w:r>
        <w:t>作者：（晋）常璩辑撰；唐春生，何利华，黄博等译</w:t>
      </w:r>
    </w:p>
    <w:p>
      <w:r>
        <w:t>出版社：重庆:重庆出版社,2008.03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华阳国志  中国第一传世“巫”书  白话插图全本 评论地址：https://www.jiaokey.com/book/detail/13670357.html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