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书名：枫桥史志</w:t>
      </w:r>
    </w:p>
    <w:p>
      <w:r>
        <w:t>作者：陈炳荣编著</w:t>
      </w:r>
    </w:p>
    <w:p>
      <w:r>
        <w:t>出版社：北京:方志出版社,1998.10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枫桥史志 评论地址：https://www.jiaokey.com/book/detail/13670324.html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