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沧桑与瑰丽  鄂西北历史文化论纲</w:t>
      </w:r>
    </w:p>
    <w:p>
      <w:r>
        <w:rPr>
          <w:rFonts w:ascii="宋体" w:hAnsi="宋体" w:eastAsia="宋体"/>
          <w:sz w:val="24"/>
        </w:rPr>
        <w:t>蒋显福，匡裕从，杨立志主编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沧桑与瑰丽  鄂西北历史文化论纲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蒋显福，匡裕从，杨立志主编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本书出售、求购地址：https://www.jiaokey.com/book/detail/13670315.html</w:t>
      </w:r>
    </w:p>
    <w:p>
      <w:r>
        <w:t>更多相关图书推荐：https://www.jiaokey.com</w:t>
      </w:r>
    </w:p>
    <w:p>
      <w:r>
        <w:t>蒋显福，匡裕从，杨立志主编 其他作品：https://www.jiaokey.com/tag/蒋显福，匡裕从，杨立志主编.html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关键词搜索：https://www.jiaokey.com/tag/沧桑与瑰丽  鄂西北历史文化论纲.html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