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  第16卷  刘铭传  黑旗军  马尾海战  镇南关大捷  中国远征军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  第16卷  刘铭传  黑旗军  马尾海战  镇南关大捷  中国远征军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中工国际广播出版社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本书出售、求购地址：https://www.jiaokey.com/book/detail/13670292.html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中工国际广播出版社 出版图书：https://www.jiaokey.com/tag/中工国际广播出版社.html</w:t>
      </w:r>
    </w:p>
    <w:p>
      <w:r>
        <w:t>关键词搜索：https://www.jiaokey.com/tag/爱国主义教育丛书  第16卷  刘铭传  黑旗军  马尾海战  镇南关大捷  中国远征军.html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