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第15卷  南京条约  香港的割让与回归  火烧圆明园  义和团抗击八国联军  马关条约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第15卷  南京条约  香港的割让与回归  火烧圆明园  义和团抗击八国联军  马关条约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本书出售、求购地址：https://www.jiaokey.com/book/detail/13670291.html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第15卷  南京条约  香港的割让与回归  火烧圆明园  义和团抗击八国联军  马关条约.html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