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第11卷  郭嵩寿  曾纪泽  黄遵宪  梅儒璈  盛宣怀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第11卷  郭嵩寿  曾纪泽  黄遵宪  梅儒璈  盛宣怀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本书出售、求购地址：https://www.jiaokey.com/book/detail/13670288.html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第11卷  郭嵩寿  曾纪泽  黄遵宪  梅儒璈  盛宣怀.html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