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总评法与分项法的测试交互性 大学英语课堂写作测试研究</w:t>
      </w:r>
    </w:p>
    <w:p>
      <w:r>
        <w:rPr>
          <w:rFonts w:ascii="宋体" w:hAnsi="宋体" w:eastAsia="宋体"/>
          <w:sz w:val="24"/>
        </w:rPr>
        <w:t>张红霞著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总评法与分项法的测试交互性 大学英语课堂写作测试研究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本书出售、求购地址：https://www.jiaokey.com/book/detail/13670260.html</w:t>
      </w:r>
    </w:p>
    <w:p>
      <w:r>
        <w:t>更多相关图书推荐：https://www.jiaokey.com</w:t>
      </w:r>
    </w:p>
    <w:p>
      <w:r>
        <w:t>张红霞著 其他作品：https://www.jiaokey.com/tag/张红霞著.html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关键词搜索：https://www.jiaokey.com/tag/总评法与分项法的测试交互性 大学英语课堂写作测试研究.html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