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热门话题新闻英语  2  Hot Topics  2</w:t>
      </w:r>
    </w:p>
    <w:p>
      <w:r>
        <w:rPr>
          <w:rFonts w:ascii="宋体" w:hAnsi="宋体" w:eastAsia="宋体"/>
          <w:sz w:val="24"/>
        </w:rPr>
        <w:t>（美）C.帕夫里克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热门话题新闻英语  2  Hot Topics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（美）C.帕夫里克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本书出售、求购地址：https://www.jiaokey.com/book/detail/13670239.html</w:t>
      </w:r>
    </w:p>
    <w:p>
      <w:r>
        <w:t>更多相关图书推荐：https://www.jiaokey.com</w:t>
      </w:r>
    </w:p>
    <w:p>
      <w:r>
        <w:t>（美）C.帕夫里克 其他作品：https://www.jiaokey.com/tag/（美）C.帕夫里克.html</w:t>
      </w:r>
    </w:p>
    <w:p>
      <w:r>
        <w:t>关键词搜索：https://www.jiaokey.com/tag/热门话题新闻英语  2  Hot Topics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