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内蒙古旧报刊考录  1905-1949.9</w:t>
      </w:r>
    </w:p>
    <w:p>
      <w:r>
        <w:rPr>
          <w:rFonts w:ascii="宋体" w:hAnsi="宋体" w:eastAsia="宋体"/>
          <w:sz w:val="24"/>
        </w:rPr>
        <w:t>忒莫勒编著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内蒙古旧报刊考录  1905-1949.9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忒莫勒编著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本书出售、求购地址：https://www.jiaokey.com/book/detail/13670205.html</w:t>
      </w:r>
    </w:p>
    <w:p>
      <w:r>
        <w:t>更多相关图书推荐：https://www.jiaokey.com</w:t>
      </w:r>
    </w:p>
    <w:p>
      <w:r>
        <w:t>忒莫勒编著 其他作品：https://www.jiaokey.com/tag/忒莫勒编著.html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关键词搜索：https://www.jiaokey.com/tag/内蒙古旧报刊考录  1905-1949.9.html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