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书名：文化品牌启示录  北京市青年宫文化品牌实践与探索</w:t>
      </w:r>
    </w:p>
    <w:p>
      <w:r>
        <w:t>作者：冯松青主编</w:t>
      </w:r>
    </w:p>
    <w:p>
      <w:r>
        <w:t>出版社：北京：九州出版社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文化品牌启示录  北京市青年宫文化品牌实践与探索 评论地址：https://www.jiaokey.com/book/detail/13670202.html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