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2014中文版园林景观设计从入门到精通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2014中文版园林景观设计从入门到精通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本书出售、求购地址：https://www.jiaokey.com/book/detail/13670164.html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2014中文版园林景观设计从入门到精通.html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