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中国国有垄断企业内部治理中第三类代理成本问题研究</w:t>
      </w:r>
    </w:p>
    <w:p>
      <w:r>
        <w:rPr>
          <w:rFonts w:ascii="宋体" w:hAnsi="宋体" w:eastAsia="宋体"/>
          <w:sz w:val="24"/>
        </w:rPr>
        <w:t>饶晓秋，关爱浩著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中国国有垄断企业内部治理中第三类代理成本问题研究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饶晓秋，关爱浩著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本书出售、求购地址：https://www.jiaokey.com/book/detail/13670155.html</w:t>
      </w:r>
    </w:p>
    <w:p>
      <w:r>
        <w:t>更多相关图书推荐：https://www.jiaokey.com</w:t>
      </w:r>
    </w:p>
    <w:p>
      <w:r>
        <w:t>饶晓秋，关爱浩著 其他作品：https://www.jiaokey.com/tag/饶晓秋，关爱浩著.html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关键词搜索：https://www.jiaokey.com/tag/中国国有垄断企业内部治理中第三类代理成本问题研究.html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