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护理质量标准与持续改进手册</w:t>
      </w:r>
    </w:p>
    <w:p>
      <w:r>
        <w:rPr>
          <w:rFonts w:ascii="宋体" w:hAnsi="宋体" w:eastAsia="宋体"/>
          <w:sz w:val="24"/>
        </w:rPr>
        <w:t>侯桂英，高俊茹，孟兰华主编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护理质量标准与持续改进手册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侯桂英，高俊茹，孟兰华主编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本书出售、求购地址：https://www.jiaokey.com/book/detail/13670124.html</w:t>
      </w:r>
    </w:p>
    <w:p>
      <w:r>
        <w:t>更多相关图书推荐：https://www.jiaokey.com</w:t>
      </w:r>
    </w:p>
    <w:p>
      <w:r>
        <w:t>侯桂英，高俊茹，孟兰华主编 其他作品：https://www.jiaokey.com/tag/侯桂英，高俊茹，孟兰华主编.html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关键词搜索：https://www.jiaokey.com/tag/护理质量标准与持续改进手册.html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