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涉及人的生物医学研究伦理审查指南</w:t>
      </w:r>
    </w:p>
    <w:p>
      <w:r>
        <w:rPr>
          <w:rFonts w:ascii="宋体" w:hAnsi="宋体" w:eastAsia="宋体"/>
          <w:sz w:val="24"/>
        </w:rPr>
        <w:t>熊宁宁，刘海涛，李昱，王思成主编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涉及人的生物医学研究伦理审查指南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熊宁宁，刘海涛，李昱，王思成主编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本书出售、求购地址：https://www.jiaokey.com/book/detail/13670116.html</w:t>
      </w:r>
    </w:p>
    <w:p>
      <w:r>
        <w:t>更多相关图书推荐：https://www.jiaokey.com</w:t>
      </w:r>
    </w:p>
    <w:p>
      <w:r>
        <w:t>熊宁宁，刘海涛，李昱，王思成主编 其他作品：https://www.jiaokey.com/tag/熊宁宁，刘海涛，李昱，王思成主编.html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关键词搜索：https://www.jiaokey.com/tag/涉及人的生物医学研究伦理审查指南.html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