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从求解多项式方程到阿贝尔不可能性定理  细说五次方程无求根公式</w:t>
      </w:r>
    </w:p>
    <w:p>
      <w:r>
        <w:rPr>
          <w:rFonts w:ascii="宋体" w:hAnsi="宋体" w:eastAsia="宋体"/>
          <w:sz w:val="24"/>
        </w:rPr>
        <w:t>冯承天著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从求解多项式方程到阿贝尔不可能性定理  细说五次方程无求根公式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本书出售、求购地址：https://www.jiaokey.com/book/detail/13670115.html</w:t>
      </w:r>
    </w:p>
    <w:p>
      <w:r>
        <w:t>更多相关图书推荐：https://www.jiaokey.com</w:t>
      </w:r>
    </w:p>
    <w:p>
      <w:r>
        <w:t>冯承天著 其他作品：https://www.jiaokey.com/tag/冯承天著.html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关键词搜索：https://www.jiaokey.com/tag/从求解多项式方程到阿贝尔不可能性定理  细说五次方程无求根公式.html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