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消化道共聚焦显微内镜诊断</w:t>
      </w:r>
    </w:p>
    <w:p>
      <w:r>
        <w:rPr>
          <w:rFonts w:ascii="宋体" w:hAnsi="宋体" w:eastAsia="宋体"/>
          <w:sz w:val="24"/>
        </w:rPr>
        <w:t>左秀丽，李长青，李延青主编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消化道共聚焦显微内镜诊断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左秀丽，李长青，李延青主编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本书出售、求购地址：https://www.jiaokey.com/book/detail/13670111.html</w:t>
      </w:r>
    </w:p>
    <w:p>
      <w:r>
        <w:t>更多相关图书推荐：https://www.jiaokey.com</w:t>
      </w:r>
    </w:p>
    <w:p>
      <w:r>
        <w:t>左秀丽，李长青，李延青主编 其他作品：https://www.jiaokey.com/tag/左秀丽，李长青，李延青主编.html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关键词搜索：https://www.jiaokey.com/tag/消化道共聚焦显微内镜诊断.html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