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宋濂全集  第1册  萝山集  潛溪集  新编本</w:t>
      </w:r>
    </w:p>
    <w:p>
      <w:r>
        <w:rPr>
          <w:rFonts w:ascii="宋体" w:hAnsi="宋体" w:eastAsia="宋体"/>
          <w:sz w:val="24"/>
        </w:rPr>
        <w:t>（明）宋濂著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0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宋濂全集  第1册  萝山集  潛溪集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本书出售、求购地址：https://www.jiaokey.com/book/detail/13670074.html</w:t>
      </w:r>
    </w:p>
    <w:p>
      <w:r>
        <w:t>更多相关图书推荐：https://www.jiaokey.com</w:t>
      </w:r>
    </w:p>
    <w:p>
      <w:r>
        <w:t>（明）宋濂著 其他作品：https://www.jiaokey.com/tag/（明）宋濂著.html</w:t>
      </w:r>
    </w:p>
    <w:p>
      <w:r>
        <w:t>杭州:浙江古籍出版社,2014.06 出版图书：https://www.jiaokey.com/tag/杭州:浙江古籍出版社,2014.06.html</w:t>
      </w:r>
    </w:p>
    <w:p>
      <w:r>
        <w:t>关键词搜索：https://www.jiaokey.com/tag/中国文学-古典文学-作品综合集-明代.html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