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书名：我们误判了中国  西方政要智囊重识对华认知</w:t>
      </w:r>
    </w:p>
    <w:p>
      <w:r>
        <w:t>作者：环球时报访谈；谷棣，谢戎彬主编</w:t>
      </w:r>
    </w:p>
    <w:p>
      <w:r>
        <w:t>出版社：北京：华文出版社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我们误判了中国  西方政要智囊重识对华认知 评论地址：https://www.jiaokey.com/book/detail/13670052.html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