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书名：思想路线解读  5  谈谈求真务实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出版日期：2011.06</w:t>
      </w:r>
    </w:p>
    <w:p>
      <w:r>
        <w:t>总页数：244</w:t>
      </w:r>
    </w:p>
    <w:p>
      <w:r>
        <w:t>更多请访问教客网: www.jiaokey.com</w:t>
      </w:r>
    </w:p>
    <w:p>
      <w:r>
        <w:t>思想路线解读  5  谈谈求真务实  下 评论地址：https://www.jiaokey.com/book/detail/13670043.html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