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书名：政协委员应当明确的50个理论与实践问题  上</w:t>
      </w:r>
    </w:p>
    <w:p>
      <w:r>
        <w:t>作者：周永学编著</w:t>
      </w:r>
    </w:p>
    <w:p>
      <w:r>
        <w:t>出版社：兴华智源管理科学研究院</w:t>
      </w:r>
    </w:p>
    <w:p>
      <w:r>
        <w:t>出版日期：2012.07</w:t>
      </w:r>
    </w:p>
    <w:p>
      <w:r>
        <w:t>总页数：119</w:t>
      </w:r>
    </w:p>
    <w:p>
      <w:r>
        <w:t>更多请访问教客网: www.jiaokey.com</w:t>
      </w:r>
    </w:p>
    <w:p>
      <w:r>
        <w:t>政协委员应当明确的50个理论与实践问题  上 评论地址：https://www.jiaokey.com/book/detail/13670037.html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