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书名：与社区党员谈弘扬民族精神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总页数：110</w:t>
      </w:r>
    </w:p>
    <w:p>
      <w:r>
        <w:t>更多请访问教客网: www.jiaokey.com</w:t>
      </w:r>
    </w:p>
    <w:p>
      <w:r>
        <w:t>与社区党员谈弘扬民族精神  上 评论地址：https://www.jiaokey.com/book/detail/13670018.html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