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机械密封技术及应用  第2版</w:t>
      </w:r>
    </w:p>
    <w:p>
      <w:r>
        <w:rPr>
          <w:rFonts w:ascii="宋体" w:hAnsi="宋体" w:eastAsia="宋体"/>
          <w:sz w:val="24"/>
        </w:rPr>
        <w:t>郝木明，李振涛，任宝杰，王选盈编著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机械密封技术及应用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郝木明，李振涛，任宝杰，王选盈编著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本书出售、求购地址：https://www.jiaokey.com/book/detail/13670006.html</w:t>
      </w:r>
    </w:p>
    <w:p>
      <w:r>
        <w:t>更多相关图书推荐：https://www.jiaokey.com</w:t>
      </w:r>
    </w:p>
    <w:p>
      <w:r>
        <w:t>郝木明，李振涛，任宝杰，王选盈编著 其他作品：https://www.jiaokey.com/tag/郝木明，李振涛，任宝杰，王选盈编著.html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关键词搜索：https://www.jiaokey.com/tag/机械密封技术及应用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