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700D完全摄影指南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700D完全摄影指南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本书出售、求购地址：https://www.jiaokey.com/book/detail/13669999.html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700D完全摄影指南.html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